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C30" w:rsidRDefault="00000000">
      <w:pPr>
        <w:jc w:val="center"/>
      </w:pPr>
      <w:r>
        <w:rPr>
          <w:b/>
          <w:sz w:val="32"/>
        </w:rPr>
        <w:t>8-сынып: Еріген заттың массалық үлесін табу</w:t>
      </w:r>
      <w:r>
        <w:rPr>
          <w:b/>
          <w:sz w:val="32"/>
        </w:rPr>
        <w:br/>
        <w:t>(10 тапсырма)</w:t>
      </w:r>
    </w:p>
    <w:p w:rsidR="00422C30" w:rsidRDefault="00422C30"/>
    <w:p w:rsidR="00422C30" w:rsidRPr="00780FA0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80F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Формула: </w:t>
      </w:r>
      <w:proofErr w:type="gramStart"/>
      <w:r w:rsidRPr="00780FA0">
        <w:rPr>
          <w:rFonts w:ascii="Times New Roman" w:hAnsi="Times New Roman" w:cs="Times New Roman"/>
          <w:sz w:val="28"/>
          <w:szCs w:val="28"/>
        </w:rPr>
        <w:t>w</w:t>
      </w:r>
      <w:r w:rsidRPr="00780FA0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%) = </w:t>
      </w:r>
      <w:r w:rsidRPr="00780FA0">
        <w:rPr>
          <w:rFonts w:ascii="Times New Roman" w:hAnsi="Times New Roman" w:cs="Times New Roman"/>
          <w:sz w:val="28"/>
          <w:szCs w:val="28"/>
        </w:rPr>
        <w:t>m</w:t>
      </w:r>
      <w:r w:rsidRPr="00780FA0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еріген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зат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) / </w:t>
      </w:r>
      <w:r w:rsidRPr="00780FA0">
        <w:rPr>
          <w:rFonts w:ascii="Times New Roman" w:hAnsi="Times New Roman" w:cs="Times New Roman"/>
          <w:sz w:val="28"/>
          <w:szCs w:val="28"/>
        </w:rPr>
        <w:t>m</w:t>
      </w:r>
      <w:r w:rsidRPr="00780FA0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ерітінді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>) × 100%</w:t>
      </w:r>
    </w:p>
    <w:p w:rsidR="00422C30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мұнда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0FA0">
        <w:rPr>
          <w:rFonts w:ascii="Times New Roman" w:hAnsi="Times New Roman" w:cs="Times New Roman"/>
          <w:sz w:val="28"/>
          <w:szCs w:val="28"/>
        </w:rPr>
        <w:t>m</w:t>
      </w:r>
      <w:r w:rsidRPr="00780FA0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ерітінді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) = </w:t>
      </w:r>
      <w:proofErr w:type="gramStart"/>
      <w:r w:rsidRPr="00780FA0">
        <w:rPr>
          <w:rFonts w:ascii="Times New Roman" w:hAnsi="Times New Roman" w:cs="Times New Roman"/>
          <w:sz w:val="28"/>
          <w:szCs w:val="28"/>
        </w:rPr>
        <w:t>m</w:t>
      </w:r>
      <w:r w:rsidRPr="00780FA0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proofErr w:type="gramEnd"/>
      <w:r w:rsidRPr="00780FA0">
        <w:rPr>
          <w:rFonts w:ascii="Times New Roman" w:hAnsi="Times New Roman" w:cs="Times New Roman"/>
          <w:sz w:val="28"/>
          <w:szCs w:val="28"/>
          <w:lang w:val="ru-RU"/>
        </w:rPr>
        <w:t>еріген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зат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) + </w:t>
      </w:r>
      <w:r w:rsidRPr="00780FA0">
        <w:rPr>
          <w:rFonts w:ascii="Times New Roman" w:hAnsi="Times New Roman" w:cs="Times New Roman"/>
          <w:sz w:val="28"/>
          <w:szCs w:val="28"/>
        </w:rPr>
        <w:t>m</w:t>
      </w:r>
      <w:r w:rsidRPr="00780FA0">
        <w:rPr>
          <w:rFonts w:ascii="Times New Roman" w:hAnsi="Times New Roman" w:cs="Times New Roman"/>
          <w:sz w:val="28"/>
          <w:szCs w:val="28"/>
          <w:lang w:val="ru-RU"/>
        </w:rPr>
        <w:t>(су).</w:t>
      </w:r>
    </w:p>
    <w:p w:rsidR="00780FA0" w:rsidRPr="00780FA0" w:rsidRDefault="00780FA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22C30" w:rsidRPr="00780FA0" w:rsidRDefault="000000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0FA0">
        <w:rPr>
          <w:rFonts w:ascii="Times New Roman" w:hAnsi="Times New Roman" w:cs="Times New Roman"/>
          <w:b/>
          <w:sz w:val="28"/>
          <w:szCs w:val="28"/>
        </w:rPr>
        <w:t>Тапсырмалар</w:t>
      </w:r>
      <w:proofErr w:type="spellEnd"/>
    </w:p>
    <w:p w:rsidR="00422C30" w:rsidRPr="00780FA0" w:rsidRDefault="00000000">
      <w:pPr>
        <w:pStyle w:val="a"/>
        <w:spacing w:after="40"/>
        <w:rPr>
          <w:rFonts w:ascii="Times New Roman" w:hAnsi="Times New Roman" w:cs="Times New Roman"/>
          <w:sz w:val="28"/>
          <w:szCs w:val="28"/>
          <w:lang w:val="ru-RU"/>
        </w:rPr>
      </w:pPr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15 г ас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тұзы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135 г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суға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ерітілді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80FA0">
        <w:rPr>
          <w:rFonts w:ascii="Times New Roman" w:hAnsi="Times New Roman" w:cs="Times New Roman"/>
          <w:sz w:val="28"/>
          <w:szCs w:val="28"/>
        </w:rPr>
        <w:t>w</w:t>
      </w:r>
      <w:r w:rsidRPr="00780FA0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780FA0">
        <w:rPr>
          <w:rFonts w:ascii="Times New Roman" w:hAnsi="Times New Roman" w:cs="Times New Roman"/>
          <w:sz w:val="28"/>
          <w:szCs w:val="28"/>
          <w:lang w:val="ru-RU"/>
        </w:rPr>
        <w:t>%) тап.</w:t>
      </w:r>
    </w:p>
    <w:p w:rsidR="00422C30" w:rsidRPr="00780FA0" w:rsidRDefault="00000000">
      <w:pPr>
        <w:pStyle w:val="a"/>
        <w:spacing w:after="40"/>
        <w:rPr>
          <w:rFonts w:ascii="Times New Roman" w:hAnsi="Times New Roman" w:cs="Times New Roman"/>
          <w:sz w:val="28"/>
          <w:szCs w:val="28"/>
          <w:lang w:val="ru-RU"/>
        </w:rPr>
      </w:pPr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12 г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қант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88 г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суға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ерітілді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80FA0">
        <w:rPr>
          <w:rFonts w:ascii="Times New Roman" w:hAnsi="Times New Roman" w:cs="Times New Roman"/>
          <w:sz w:val="28"/>
          <w:szCs w:val="28"/>
        </w:rPr>
        <w:t>w</w:t>
      </w:r>
      <w:r w:rsidRPr="00780FA0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780FA0">
        <w:rPr>
          <w:rFonts w:ascii="Times New Roman" w:hAnsi="Times New Roman" w:cs="Times New Roman"/>
          <w:sz w:val="28"/>
          <w:szCs w:val="28"/>
          <w:lang w:val="ru-RU"/>
        </w:rPr>
        <w:t>%) тап.</w:t>
      </w:r>
    </w:p>
    <w:p w:rsidR="00422C30" w:rsidRPr="00780FA0" w:rsidRDefault="00000000">
      <w:pPr>
        <w:pStyle w:val="a"/>
        <w:spacing w:after="40"/>
        <w:rPr>
          <w:rFonts w:ascii="Times New Roman" w:hAnsi="Times New Roman" w:cs="Times New Roman"/>
          <w:sz w:val="28"/>
          <w:szCs w:val="28"/>
          <w:lang w:val="ru-RU"/>
        </w:rPr>
      </w:pPr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25 г </w:t>
      </w:r>
      <w:proofErr w:type="spellStart"/>
      <w:r w:rsidRPr="00780FA0">
        <w:rPr>
          <w:rFonts w:ascii="Times New Roman" w:hAnsi="Times New Roman" w:cs="Times New Roman"/>
          <w:sz w:val="28"/>
          <w:szCs w:val="28"/>
        </w:rPr>
        <w:t>CuSO</w:t>
      </w:r>
      <w:r w:rsidRPr="00780FA0">
        <w:rPr>
          <w:rFonts w:ascii="Times New Roman" w:hAnsi="Times New Roman" w:cs="Times New Roman"/>
          <w:sz w:val="28"/>
          <w:szCs w:val="28"/>
          <w:lang w:val="ru-RU"/>
        </w:rPr>
        <w:t>₄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175 г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суға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ерітілді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80FA0">
        <w:rPr>
          <w:rFonts w:ascii="Times New Roman" w:hAnsi="Times New Roman" w:cs="Times New Roman"/>
          <w:sz w:val="28"/>
          <w:szCs w:val="28"/>
        </w:rPr>
        <w:t>w</w:t>
      </w:r>
      <w:r w:rsidRPr="00780FA0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780FA0">
        <w:rPr>
          <w:rFonts w:ascii="Times New Roman" w:hAnsi="Times New Roman" w:cs="Times New Roman"/>
          <w:sz w:val="28"/>
          <w:szCs w:val="28"/>
          <w:lang w:val="ru-RU"/>
        </w:rPr>
        <w:t>%) тап.</w:t>
      </w:r>
    </w:p>
    <w:p w:rsidR="00422C30" w:rsidRPr="00780FA0" w:rsidRDefault="00000000">
      <w:pPr>
        <w:pStyle w:val="a"/>
        <w:spacing w:after="40"/>
        <w:rPr>
          <w:rFonts w:ascii="Times New Roman" w:hAnsi="Times New Roman" w:cs="Times New Roman"/>
          <w:sz w:val="28"/>
          <w:szCs w:val="28"/>
          <w:lang w:val="ru-RU"/>
        </w:rPr>
      </w:pPr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8 г </w:t>
      </w:r>
      <w:r w:rsidRPr="00780FA0">
        <w:rPr>
          <w:rFonts w:ascii="Times New Roman" w:hAnsi="Times New Roman" w:cs="Times New Roman"/>
          <w:sz w:val="28"/>
          <w:szCs w:val="28"/>
        </w:rPr>
        <w:t>KNO</w:t>
      </w:r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₃ 92 г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суға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ерітілді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80FA0">
        <w:rPr>
          <w:rFonts w:ascii="Times New Roman" w:hAnsi="Times New Roman" w:cs="Times New Roman"/>
          <w:sz w:val="28"/>
          <w:szCs w:val="28"/>
        </w:rPr>
        <w:t>w</w:t>
      </w:r>
      <w:r w:rsidRPr="00780FA0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780FA0">
        <w:rPr>
          <w:rFonts w:ascii="Times New Roman" w:hAnsi="Times New Roman" w:cs="Times New Roman"/>
          <w:sz w:val="28"/>
          <w:szCs w:val="28"/>
          <w:lang w:val="ru-RU"/>
        </w:rPr>
        <w:t>%) тап.</w:t>
      </w:r>
    </w:p>
    <w:p w:rsidR="00422C30" w:rsidRPr="00780FA0" w:rsidRDefault="00000000">
      <w:pPr>
        <w:pStyle w:val="a"/>
        <w:spacing w:after="40"/>
        <w:rPr>
          <w:rFonts w:ascii="Times New Roman" w:hAnsi="Times New Roman" w:cs="Times New Roman"/>
          <w:sz w:val="28"/>
          <w:szCs w:val="28"/>
          <w:lang w:val="ru-RU"/>
        </w:rPr>
      </w:pPr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30 г </w:t>
      </w:r>
      <w:r w:rsidRPr="00780FA0">
        <w:rPr>
          <w:rFonts w:ascii="Times New Roman" w:hAnsi="Times New Roman" w:cs="Times New Roman"/>
          <w:sz w:val="28"/>
          <w:szCs w:val="28"/>
        </w:rPr>
        <w:t>NaOH</w:t>
      </w:r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270 г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суға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ерітілді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80FA0">
        <w:rPr>
          <w:rFonts w:ascii="Times New Roman" w:hAnsi="Times New Roman" w:cs="Times New Roman"/>
          <w:sz w:val="28"/>
          <w:szCs w:val="28"/>
        </w:rPr>
        <w:t>w</w:t>
      </w:r>
      <w:r w:rsidRPr="00780FA0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780FA0">
        <w:rPr>
          <w:rFonts w:ascii="Times New Roman" w:hAnsi="Times New Roman" w:cs="Times New Roman"/>
          <w:sz w:val="28"/>
          <w:szCs w:val="28"/>
          <w:lang w:val="ru-RU"/>
        </w:rPr>
        <w:t>%) тап.</w:t>
      </w:r>
    </w:p>
    <w:p w:rsidR="00422C30" w:rsidRPr="00780FA0" w:rsidRDefault="00000000">
      <w:pPr>
        <w:pStyle w:val="a"/>
        <w:spacing w:after="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Ерітінді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массасы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120 г,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еріген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зат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массасы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18 г. </w:t>
      </w:r>
      <w:proofErr w:type="gramStart"/>
      <w:r w:rsidRPr="00780FA0">
        <w:rPr>
          <w:rFonts w:ascii="Times New Roman" w:hAnsi="Times New Roman" w:cs="Times New Roman"/>
          <w:sz w:val="28"/>
          <w:szCs w:val="28"/>
        </w:rPr>
        <w:t>w</w:t>
      </w:r>
      <w:r w:rsidRPr="00780FA0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780FA0">
        <w:rPr>
          <w:rFonts w:ascii="Times New Roman" w:hAnsi="Times New Roman" w:cs="Times New Roman"/>
          <w:sz w:val="28"/>
          <w:szCs w:val="28"/>
          <w:lang w:val="ru-RU"/>
        </w:rPr>
        <w:t>%) тап.</w:t>
      </w:r>
    </w:p>
    <w:p w:rsidR="00422C30" w:rsidRPr="00780FA0" w:rsidRDefault="00000000">
      <w:pPr>
        <w:pStyle w:val="a"/>
        <w:spacing w:after="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Ерітінді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массасы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150 г,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еріген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зат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массасы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7,5 г. </w:t>
      </w:r>
      <w:proofErr w:type="gramStart"/>
      <w:r w:rsidRPr="00780FA0">
        <w:rPr>
          <w:rFonts w:ascii="Times New Roman" w:hAnsi="Times New Roman" w:cs="Times New Roman"/>
          <w:sz w:val="28"/>
          <w:szCs w:val="28"/>
        </w:rPr>
        <w:t>w</w:t>
      </w:r>
      <w:r w:rsidRPr="00780FA0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780FA0">
        <w:rPr>
          <w:rFonts w:ascii="Times New Roman" w:hAnsi="Times New Roman" w:cs="Times New Roman"/>
          <w:sz w:val="28"/>
          <w:szCs w:val="28"/>
          <w:lang w:val="ru-RU"/>
        </w:rPr>
        <w:t>%) тап.</w:t>
      </w:r>
    </w:p>
    <w:p w:rsidR="00422C30" w:rsidRPr="00780FA0" w:rsidRDefault="00000000">
      <w:pPr>
        <w:pStyle w:val="a"/>
        <w:spacing w:after="40"/>
        <w:rPr>
          <w:rFonts w:ascii="Times New Roman" w:hAnsi="Times New Roman" w:cs="Times New Roman"/>
          <w:sz w:val="28"/>
          <w:szCs w:val="28"/>
        </w:rPr>
      </w:pPr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100 г 10%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ерітіндіге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50 г 20%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ерітінді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қосылды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80FA0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780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780F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0FA0">
        <w:rPr>
          <w:rFonts w:ascii="Times New Roman" w:hAnsi="Times New Roman" w:cs="Times New Roman"/>
          <w:sz w:val="28"/>
          <w:szCs w:val="28"/>
        </w:rPr>
        <w:t>w(</w:t>
      </w:r>
      <w:proofErr w:type="gramEnd"/>
      <w:r w:rsidRPr="00780FA0">
        <w:rPr>
          <w:rFonts w:ascii="Times New Roman" w:hAnsi="Times New Roman" w:cs="Times New Roman"/>
          <w:sz w:val="28"/>
          <w:szCs w:val="28"/>
        </w:rPr>
        <w:t xml:space="preserve">%) </w:t>
      </w:r>
      <w:proofErr w:type="spellStart"/>
      <w:r w:rsidRPr="00780FA0">
        <w:rPr>
          <w:rFonts w:ascii="Times New Roman" w:hAnsi="Times New Roman" w:cs="Times New Roman"/>
          <w:sz w:val="28"/>
          <w:szCs w:val="28"/>
        </w:rPr>
        <w:t>тап</w:t>
      </w:r>
      <w:proofErr w:type="spellEnd"/>
      <w:r w:rsidRPr="00780FA0">
        <w:rPr>
          <w:rFonts w:ascii="Times New Roman" w:hAnsi="Times New Roman" w:cs="Times New Roman"/>
          <w:sz w:val="28"/>
          <w:szCs w:val="28"/>
        </w:rPr>
        <w:t>.</w:t>
      </w:r>
    </w:p>
    <w:p w:rsidR="00422C30" w:rsidRPr="00780FA0" w:rsidRDefault="00000000">
      <w:pPr>
        <w:pStyle w:val="a"/>
        <w:spacing w:after="40"/>
        <w:rPr>
          <w:rFonts w:ascii="Times New Roman" w:hAnsi="Times New Roman" w:cs="Times New Roman"/>
          <w:sz w:val="28"/>
          <w:szCs w:val="28"/>
        </w:rPr>
      </w:pPr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160 г 5%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ерітіндіге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40 г таза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еріген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зат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қосылды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80FA0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780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780F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0FA0">
        <w:rPr>
          <w:rFonts w:ascii="Times New Roman" w:hAnsi="Times New Roman" w:cs="Times New Roman"/>
          <w:sz w:val="28"/>
          <w:szCs w:val="28"/>
        </w:rPr>
        <w:t>w(</w:t>
      </w:r>
      <w:proofErr w:type="gramEnd"/>
      <w:r w:rsidRPr="00780FA0">
        <w:rPr>
          <w:rFonts w:ascii="Times New Roman" w:hAnsi="Times New Roman" w:cs="Times New Roman"/>
          <w:sz w:val="28"/>
          <w:szCs w:val="28"/>
        </w:rPr>
        <w:t xml:space="preserve">%) </w:t>
      </w:r>
      <w:proofErr w:type="spellStart"/>
      <w:r w:rsidRPr="00780FA0">
        <w:rPr>
          <w:rFonts w:ascii="Times New Roman" w:hAnsi="Times New Roman" w:cs="Times New Roman"/>
          <w:sz w:val="28"/>
          <w:szCs w:val="28"/>
        </w:rPr>
        <w:t>тап</w:t>
      </w:r>
      <w:proofErr w:type="spellEnd"/>
      <w:r w:rsidRPr="00780FA0">
        <w:rPr>
          <w:rFonts w:ascii="Times New Roman" w:hAnsi="Times New Roman" w:cs="Times New Roman"/>
          <w:sz w:val="28"/>
          <w:szCs w:val="28"/>
        </w:rPr>
        <w:t>.</w:t>
      </w:r>
    </w:p>
    <w:p w:rsidR="00422C30" w:rsidRPr="00780FA0" w:rsidRDefault="00000000">
      <w:pPr>
        <w:pStyle w:val="a"/>
        <w:spacing w:after="40"/>
        <w:rPr>
          <w:rFonts w:ascii="Times New Roman" w:hAnsi="Times New Roman" w:cs="Times New Roman"/>
          <w:sz w:val="28"/>
          <w:szCs w:val="28"/>
        </w:rPr>
      </w:pPr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200 г 12%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ерітіндіден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50 г су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буланып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кетті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еріген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зат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FA0">
        <w:rPr>
          <w:rFonts w:ascii="Times New Roman" w:hAnsi="Times New Roman" w:cs="Times New Roman"/>
          <w:sz w:val="28"/>
          <w:szCs w:val="28"/>
          <w:lang w:val="ru-RU"/>
        </w:rPr>
        <w:t>буланбайды</w:t>
      </w:r>
      <w:proofErr w:type="spellEnd"/>
      <w:r w:rsidRPr="00780FA0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780FA0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780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0FA0" w:rsidRPr="00780FA0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780FA0">
        <w:rPr>
          <w:rFonts w:ascii="Times New Roman" w:hAnsi="Times New Roman" w:cs="Times New Roman"/>
          <w:sz w:val="28"/>
          <w:szCs w:val="28"/>
        </w:rPr>
        <w:t xml:space="preserve"> w(%) </w:t>
      </w:r>
      <w:proofErr w:type="spellStart"/>
      <w:r w:rsidRPr="00780FA0">
        <w:rPr>
          <w:rFonts w:ascii="Times New Roman" w:hAnsi="Times New Roman" w:cs="Times New Roman"/>
          <w:sz w:val="28"/>
          <w:szCs w:val="28"/>
        </w:rPr>
        <w:t>тап</w:t>
      </w:r>
      <w:proofErr w:type="spellEnd"/>
      <w:r w:rsidRPr="00780FA0">
        <w:rPr>
          <w:rFonts w:ascii="Times New Roman" w:hAnsi="Times New Roman" w:cs="Times New Roman"/>
          <w:sz w:val="28"/>
          <w:szCs w:val="28"/>
        </w:rPr>
        <w:t>.</w:t>
      </w:r>
    </w:p>
    <w:p w:rsidR="00422C30" w:rsidRDefault="00422C30">
      <w:pPr>
        <w:spacing w:before="120"/>
      </w:pPr>
    </w:p>
    <w:sectPr w:rsidR="00422C30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667116">
    <w:abstractNumId w:val="8"/>
  </w:num>
  <w:num w:numId="2" w16cid:durableId="485172773">
    <w:abstractNumId w:val="6"/>
  </w:num>
  <w:num w:numId="3" w16cid:durableId="587421802">
    <w:abstractNumId w:val="5"/>
  </w:num>
  <w:num w:numId="4" w16cid:durableId="1594120804">
    <w:abstractNumId w:val="4"/>
  </w:num>
  <w:num w:numId="5" w16cid:durableId="80493089">
    <w:abstractNumId w:val="7"/>
  </w:num>
  <w:num w:numId="6" w16cid:durableId="438523343">
    <w:abstractNumId w:val="3"/>
  </w:num>
  <w:num w:numId="7" w16cid:durableId="488864646">
    <w:abstractNumId w:val="2"/>
  </w:num>
  <w:num w:numId="8" w16cid:durableId="1057514179">
    <w:abstractNumId w:val="1"/>
  </w:num>
  <w:num w:numId="9" w16cid:durableId="103615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2C30"/>
    <w:rsid w:val="00780FA0"/>
    <w:rsid w:val="00AA1D8D"/>
    <w:rsid w:val="00B47730"/>
    <w:rsid w:val="00C16E5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3D5B8"/>
  <w14:defaultImageDpi w14:val="300"/>
  <w15:docId w15:val="{5B16D49D-97C5-DE45-8E81-6FDCA67D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eastAsia="Calibri" w:hAnsi="Calibri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2026-02-18T18:13:00Z</dcterms:created>
  <dcterms:modified xsi:type="dcterms:W3CDTF">2026-02-18T18:14:00Z</dcterms:modified>
  <cp:category/>
</cp:coreProperties>
</file>